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书名：《诗经》二南</w:t>
      </w:r>
    </w:p>
    <w:p>
      <w:r>
        <w:t>作者：郭予著</w:t>
      </w:r>
    </w:p>
    <w:p>
      <w:r>
        <w:t>出版社：北京：九州出版社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《诗经》二南 评论地址：https://www.jiaokey.com/book/detail/13933620.html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