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书名：笑问“客”从何处来  “客家源流”重考新证</w:t>
      </w:r>
    </w:p>
    <w:p>
      <w:r>
        <w:t>作者：杨钦欢，杨钦焕，杨瑞编</w:t>
      </w:r>
    </w:p>
    <w:p>
      <w:r>
        <w:t>出版社：北京:光明日报出版社,2015.08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笑问“客”从何处来  “客家源流”重考新证 评论地址：https://www.jiaokey.com/book/detail/13933659.html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