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中外篮球、足球运动的实证研究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中外篮球、足球运动的实证研究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本书出售、求购地址：https://www.jiaokey.com/book/detail/13933663.html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关键词搜索：https://www.jiaokey.com/tag/中外篮球、足球运动的实证研究.html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