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书名：餐风饮露  像神仙一样生活  彩色珍藏版</w:t>
      </w:r>
    </w:p>
    <w:p>
      <w:r>
        <w:t>作者：王晓巍主编</w:t>
      </w:r>
    </w:p>
    <w:p>
      <w:r>
        <w:t>出版社：北京：中央编译出版社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餐风饮露  像神仙一样生活  彩色珍藏版 评论地址：https://www.jiaokey.com/book/detail/13933665.html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