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书名：剩女时代</w:t>
      </w:r>
    </w:p>
    <w:p>
      <w:r>
        <w:t>作者：（美）洪理达著；李雪顺译</w:t>
      </w:r>
    </w:p>
    <w:p>
      <w:r>
        <w:t>出版社：厦门:鹭江出版社,2016.01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剩女时代 评论地址：https://www.jiaokey.com/book/detail/13933727.html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