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书名：虚化动词结构的认知研究</w:t>
      </w:r>
    </w:p>
    <w:p>
      <w:r>
        <w:t>作者：张爱朴著</w:t>
      </w:r>
    </w:p>
    <w:p>
      <w:r>
        <w:t>出版社：黑龙江大学出版社,2015.11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虚化动词结构的认知研究 评论地址：https://www.jiaokey.com/book/detail/13933747.html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