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书名：后现代课程意识与课程建构</w:t>
      </w:r>
    </w:p>
    <w:p>
      <w:r>
        <w:t>作者：张文军主编；屠莉娅，陶阳，何珊云副主编</w:t>
      </w:r>
    </w:p>
    <w:p>
      <w:r>
        <w:t>出版社：杭州:浙江大学出版社,2016.01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后现代课程意识与课程建构 评论地址：https://www.jiaokey.com/book/detail/13933951.html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