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书名：成语故事中的哲学</w:t>
      </w:r>
    </w:p>
    <w:p>
      <w:r>
        <w:t>作者：郝金镇，郝振宁，毕玉梅，井润峰著</w:t>
      </w:r>
    </w:p>
    <w:p>
      <w:r>
        <w:t>出版社：济南：山东人民出版社</w:t>
      </w:r>
    </w:p>
    <w:p>
      <w:r>
        <w:t>出版日期：2015.12</w:t>
      </w:r>
    </w:p>
    <w:p>
      <w:r>
        <w:t>总页数：191</w:t>
      </w:r>
    </w:p>
    <w:p>
      <w:r>
        <w:t>更多请访问教客网: www.jiaokey.com</w:t>
      </w:r>
    </w:p>
    <w:p>
      <w:r>
        <w:t>成语故事中的哲学 评论地址：https://www.jiaokey.com/book/detail/13933971.html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