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书名：缠论破缠  核心技术实战技法全图解</w:t>
      </w:r>
    </w:p>
    <w:p>
      <w:r>
        <w:t>作者：股海淘金客编</w:t>
      </w:r>
    </w:p>
    <w:p>
      <w:r>
        <w:t>出版社：北京:中国铁道出版社,2015.11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缠论破缠  核心技术实战技法全图解 评论地址：https://www.jiaokey.com/book/detail/13933992.html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