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书名：如何在30秒内说出关键点</w:t>
      </w:r>
    </w:p>
    <w:p>
      <w:r>
        <w:t>作者：（美）米罗·弗兰克著；黄蔚译</w:t>
      </w:r>
    </w:p>
    <w:p>
      <w:r>
        <w:t>出版社：北京:中国青年出版社,2016.01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如何在30秒内说出关键点 评论地址：https://www.jiaokey.com/book/detail/13934083.html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