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书名：淡抹韶华依稀醉</w:t>
      </w:r>
    </w:p>
    <w:p>
      <w:r>
        <w:t>作者：柴振方著</w:t>
      </w:r>
    </w:p>
    <w:p>
      <w:r>
        <w:t>出版社：北京:团结出版社,2015.10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淡抹韶华依稀醉 评论地址：https://www.jiaokey.com/book/detail/13934128.html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