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书名：奥斯卡经典短篇集  3</w:t>
      </w:r>
    </w:p>
    <w:p>
      <w:r>
        <w:t>作者：（美）伊迪丝·华顿等著；孙牡丹等译；何亮丛书编辑</w:t>
      </w:r>
    </w:p>
    <w:p>
      <w:r>
        <w:t>出版社：北京：首都师范大学出版社</w:t>
      </w:r>
    </w:p>
    <w:p>
      <w:r>
        <w:t>出版日期：2016</w:t>
      </w:r>
    </w:p>
    <w:p>
      <w:r>
        <w:t>总页数：224</w:t>
      </w:r>
    </w:p>
    <w:p>
      <w:r>
        <w:t>更多请访问教客网: www.jiaokey.com</w:t>
      </w:r>
    </w:p>
    <w:p>
      <w:r>
        <w:t>奥斯卡经典短篇集  3 评论地址：https://www.jiaokey.com/book/detail/13934144.html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