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书名：麦田童书·小三角鱼归来</w:t>
      </w:r>
    </w:p>
    <w:p>
      <w:r>
        <w:t>作者：（希）伊利奥普洛斯著；（希）芭芭露西绘；崔文君译</w:t>
      </w:r>
    </w:p>
    <w:p>
      <w:r>
        <w:t>出版社：天津:天津人民美术出版社,2013.06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麦田童书·小三角鱼归来 评论地址：https://www.jiaokey.com/book/detail/13934165.html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