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书名：地中海那马车夫  寸寸土地皆故事</w:t>
      </w:r>
    </w:p>
    <w:p>
      <w:r>
        <w:t>作者：（新加坡）尤今著</w:t>
      </w:r>
    </w:p>
    <w:p>
      <w:r>
        <w:t>出版社：深圳:海天出版社,2016.01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地中海那马车夫  寸寸土地皆故事 评论地址：https://www.jiaokey.com/book/detail/13934178.html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