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日本重要哲学家著作编译和研究</w:t>
      </w:r>
    </w:p>
    <w:p>
      <w:r>
        <w:rPr>
          <w:rFonts w:ascii="宋体" w:hAnsi="宋体" w:eastAsia="宋体"/>
          <w:sz w:val="24"/>
        </w:rPr>
        <w:t>史少博，（日）土田健次郎，许家晟著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日本重要哲学家著作编译和研究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史少博，（日）土田健次郎，许家晟著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本书出售、求购地址：https://www.jiaokey.com/book/detail/13934236.html</w:t>
      </w:r>
    </w:p>
    <w:p>
      <w:r>
        <w:t>更多相关图书推荐：https://www.jiaokey.com</w:t>
      </w:r>
    </w:p>
    <w:p>
      <w:r>
        <w:t>史少博，（日）土田健次郎，许家晟著 其他作品：https://www.jiaokey.com/tag/史少博，（日）土田健次郎，许家晟著.html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关键词搜索：https://www.jiaokey.com/tag/日本重要哲学家著作编译和研究.html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