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书名：二十问侦探和魔术师</w:t>
      </w:r>
    </w:p>
    <w:p>
      <w:r>
        <w:t>作者：（韩）许教范著；（韩）高尚美绘；千太阳译</w:t>
      </w:r>
    </w:p>
    <w:p>
      <w:r>
        <w:t>出版社：天津:天津人民美术出版社,2015.07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二十问侦探和魔术师 评论地址：https://www.jiaokey.com/book/detail/13934311.html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