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书名：形迹可疑的人  恰佩克哲理侦探小说集</w:t>
      </w:r>
    </w:p>
    <w:p>
      <w:r>
        <w:t>作者：（捷克）卡雷尔·恰佩克著；胡婧译</w:t>
      </w:r>
    </w:p>
    <w:p>
      <w:r>
        <w:t>出版社：北京：新华出版社</w:t>
      </w:r>
    </w:p>
    <w:p>
      <w:r>
        <w:t>出版日期：2015.11</w:t>
      </w:r>
    </w:p>
    <w:p>
      <w:r>
        <w:t>总页数：236</w:t>
      </w:r>
    </w:p>
    <w:p>
      <w:r>
        <w:t>更多请访问教客网: www.jiaokey.com</w:t>
      </w:r>
    </w:p>
    <w:p>
      <w:r>
        <w:t>形迹可疑的人  恰佩克哲理侦探小说集 评论地址：https://www.jiaokey.com/book/detail/13934422.html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