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书名：常青树  2012-2013年贵阳市县级党委（党组）中心学习组成员理论调研文集</w:t>
      </w:r>
    </w:p>
    <w:p>
      <w:r>
        <w:t>作者：贵阳市委宣传部编</w:t>
      </w:r>
    </w:p>
    <w:p>
      <w:r>
        <w:t>出版社：贵阳:贵州大学出版社,2014.09</w:t>
      </w:r>
    </w:p>
    <w:p>
      <w:r>
        <w:t>出版日期：</w:t>
      </w:r>
    </w:p>
    <w:p>
      <w:r>
        <w:t>总页数：541</w:t>
      </w:r>
    </w:p>
    <w:p>
      <w:r>
        <w:t>更多请访问教客网: www.jiaokey.com</w:t>
      </w:r>
    </w:p>
    <w:p>
      <w:r>
        <w:t>常青树  2012-2013年贵阳市县级党委（党组）中心学习组成员理论调研文集 评论地址：https://www.jiaokey.com/book/detail/13934819.html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