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书名：主权博弈  全球化背景下主权国家与国际组织互动关系研究</w:t>
      </w:r>
    </w:p>
    <w:p>
      <w:r>
        <w:t>作者：张丽华著</w:t>
      </w:r>
    </w:p>
    <w:p>
      <w:r>
        <w:t>出版社：长春：吉林大学出版社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主权博弈  全球化背景下主权国家与国际组织互动关系研究 评论地址：https://www.jiaokey.com/book/detail/13934914.html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