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书名：你也可以画的很美  让画作极具美感的27个绘画秘技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你也可以画的很美  让画作极具美感的27个绘画秘技 评论地址：https://www.jiaokey.com/book/detail/13935243.html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