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书名：经典永恒：重读俄罗斯经典作家  从普希金到契诃夫</w:t>
      </w:r>
    </w:p>
    <w:p>
      <w:r>
        <w:t>作者：陈新宇著</w:t>
      </w:r>
    </w:p>
    <w:p>
      <w:r>
        <w:t>出版社：杭州：浙江大学出版社</w:t>
      </w:r>
    </w:p>
    <w:p>
      <w:r>
        <w:t>出版日期：2015.12</w:t>
      </w:r>
    </w:p>
    <w:p>
      <w:r>
        <w:t>总页数：241</w:t>
      </w:r>
    </w:p>
    <w:p>
      <w:r>
        <w:t>更多请访问教客网: www.jiaokey.com</w:t>
      </w:r>
    </w:p>
    <w:p>
      <w:r>
        <w:t>经典永恒：重读俄罗斯经典作家  从普希金到契诃夫 评论地址：https://www.jiaokey.com/book/detail/13935337.html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