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书名：曾经的跌跌撞撞，才成就如今的万人仰望</w:t>
      </w:r>
    </w:p>
    <w:p>
      <w:r>
        <w:t>作者：烟波人长安等著</w:t>
      </w:r>
    </w:p>
    <w:p>
      <w:r>
        <w:t>出版社：天津：天津人民出版社</w:t>
      </w:r>
    </w:p>
    <w:p>
      <w:r>
        <w:t>出版日期：2015.12</w:t>
      </w:r>
    </w:p>
    <w:p>
      <w:r>
        <w:t>总页数：223</w:t>
      </w:r>
    </w:p>
    <w:p>
      <w:r>
        <w:t>更多请访问教客网: www.jiaokey.com</w:t>
      </w:r>
    </w:p>
    <w:p>
      <w:r>
        <w:t>曾经的跌跌撞撞，才成就如今的万人仰望 评论地址：https://www.jiaokey.com/book/detail/13935425.html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