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书名：金融排斥与普惠金融体系构建  理论与中国实践</w:t>
      </w:r>
    </w:p>
    <w:p>
      <w:r>
        <w:t>作者：胡国晖，王婧著</w:t>
      </w:r>
    </w:p>
    <w:p>
      <w:r>
        <w:t>出版社：北京:中国金融出版社,2015.12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金融排斥与普惠金融体系构建  理论与中国实践 评论地址：https://www.jiaokey.com/book/detail/13935432.html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