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书名：互联网+时代下的数字化营销</w:t>
      </w:r>
    </w:p>
    <w:p>
      <w:r>
        <w:t>作者：上海秉钧网络科技股份有限公司编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互联网+时代下的数字化营销 评论地址：https://www.jiaokey.com/book/detail/13935599.html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