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书名：红沙发  秒针</w:t>
      </w:r>
    </w:p>
    <w:p>
      <w:r>
        <w:t>作者：（法国）米歇尔·莱斯博著；陈潇，张弛译</w:t>
      </w:r>
    </w:p>
    <w:p>
      <w:r>
        <w:t>出版社：上海:上海文艺出版社,2016.02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红沙发  秒针 评论地址：https://www.jiaokey.com/book/detail/13935603.html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