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书名：幕后  一位觉者的实修日记</w:t>
      </w:r>
    </w:p>
    <w:p>
      <w:r>
        <w:t>作者：（美）马克·李维特著；朱清明译</w:t>
      </w:r>
    </w:p>
    <w:p>
      <w:r>
        <w:t>出版社：北京：中国青年出版社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幕后  一位觉者的实修日记 评论地址：https://www.jiaokey.com/book/detail/13935613.html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