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书名：一怒之下  与D.H.劳伦斯搏斗</w:t>
      </w:r>
    </w:p>
    <w:p>
      <w:r>
        <w:t>作者：（英）杰夫·戴尔著；叶芽译</w:t>
      </w:r>
    </w:p>
    <w:p>
      <w:r>
        <w:t>出版社：杭州:浙江文艺出版社,2016.02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一怒之下  与D.H.劳伦斯搏斗 评论地址：https://www.jiaokey.com/book/detail/13935753.html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