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书名：抗压力  逆境重生法则</w:t>
      </w:r>
    </w:p>
    <w:p>
      <w:r>
        <w:t>作者：（日）久世&lt;font color=Red&gt;浩&lt;/font&gt;司著；贾耀平译</w:t>
      </w:r>
    </w:p>
    <w:p>
      <w:r>
        <w:t>出版社：北京联合出版公司,2016.02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抗压力  逆境重生法则 评论地址：https://www.jiaokey.com/book/detail/13935803.html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