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书名：散珠儿</w:t>
      </w:r>
    </w:p>
    <w:p>
      <w:r>
        <w:t>作者：邓燕婷撰文；爱美丽摄影</w:t>
      </w:r>
    </w:p>
    <w:p>
      <w:r>
        <w:t>出版社：广州:广东人民出版社,2016.01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散珠儿 评论地址：https://www.jiaokey.com/book/detail/13935884.html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