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书名：葛尔丹博硕克图</w:t>
      </w:r>
    </w:p>
    <w:p>
      <w:r>
        <w:t>作者：（蒙）达·扎木杨著</w:t>
      </w:r>
    </w:p>
    <w:p>
      <w:r>
        <w:t>出版社：海拉尔:内蒙古文化出版社,2013.06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葛尔丹博硕克图 评论地址：https://www.jiaokey.com/book/detail/13936353.html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