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书名：杨浦政法现象  实践展望篇</w:t>
      </w:r>
    </w:p>
    <w:p>
      <w:r>
        <w:t>作者：邹明主编</w:t>
      </w:r>
    </w:p>
    <w:p>
      <w:r>
        <w:t>出版社：北京：中国长安出版社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杨浦政法现象  实践展望篇 评论地址：https://www.jiaokey.com/book/detail/13936468.html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