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西点军校的经典法则=classic rules in west point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西点军校的经典法则=classic rules in west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本书出售、求购地址：https://www.jiaokey.com/book/detail/13936616.html</w:t>
      </w:r>
    </w:p>
    <w:p>
      <w:r>
        <w:t>更多相关图书推荐：https://www.jiaokey.com</w:t>
      </w:r>
    </w:p>
    <w:p>
      <w:r>
        <w:t>关键词搜索：https://www.jiaokey.com/tag/西点军校的经典法则=classic rules in west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