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书名：终身学习背景下农村教育的可持续发展  农村成人教育案例集</w:t>
      </w:r>
    </w:p>
    <w:p>
      <w:r>
        <w:t>作者：杜越，谢国东主编</w:t>
      </w:r>
    </w:p>
    <w:p>
      <w:r>
        <w:t>出版社：北京：教育科学出版社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终身学习背景下农村教育的可持续发展  农村成人教育案例集 评论地址：https://www.jiaokey.com/book/detail/13936651.html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