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书名：黑色系列  角落里的老</w:t>
      </w:r>
    </w:p>
    <w:p>
      <w:r>
        <w:t>作者：（英）奥希兹女男爵著；吴奕俊，唐婷译</w:t>
      </w:r>
    </w:p>
    <w:p>
      <w:r>
        <w:t>出版社：济南:山东文艺出版社,2015.12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黑色系列  角落里的老 评论地址：https://www.jiaokey.com/book/detail/13937088.html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