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书名：就这样心想事成  在生活中与潜意识沟通</w:t>
      </w:r>
    </w:p>
    <w:p>
      <w:r>
        <w:t>作者：沈诱冰著</w:t>
      </w:r>
    </w:p>
    <w:p>
      <w:r>
        <w:t>出版社：北京:中国友谊出版公司,2016.01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就这样心想事成  在生活中与潜意识沟通 评论地址：https://www.jiaokey.com/book/detail/13937092.html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