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书名：恋爱口语  我们到底要跟男人聊什么？</w:t>
      </w:r>
    </w:p>
    <w:p>
      <w:r>
        <w:t>作者：燕公子著</w:t>
      </w:r>
    </w:p>
    <w:p>
      <w:r>
        <w:t>出版社：北京联合出版公司,2015.10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恋爱口语  我们到底要跟男人聊什么？ 评论地址：https://www.jiaokey.com/book/detail/13937096.html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