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书名：用“中国梦”引领大学生成长研究</w:t>
      </w:r>
    </w:p>
    <w:p>
      <w:r>
        <w:t>作者：张延华，曲建武，吴云志等著</w:t>
      </w:r>
    </w:p>
    <w:p>
      <w:r>
        <w:t>出版社：大连：大连海事大学出版社</w:t>
      </w:r>
    </w:p>
    <w:p>
      <w:r>
        <w:t>出版日期：2015</w:t>
      </w:r>
    </w:p>
    <w:p>
      <w:r>
        <w:t>总页数：326</w:t>
      </w:r>
    </w:p>
    <w:p>
      <w:r>
        <w:t>更多请访问教客网: www.jiaokey.com</w:t>
      </w:r>
    </w:p>
    <w:p>
      <w:r>
        <w:t>用“中国梦”引领大学生成长研究 评论地址：https://www.jiaokey.com/book/detail/13937113.html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