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书名：华大博雅  形式逻辑</w:t>
      </w:r>
    </w:p>
    <w:p>
      <w:r>
        <w:t>作者：蔡贤浩，宋荣主编；尹家经，王晓艳，李莉，许锦云，宋荣，姜文华，赵庆灿，盛显容，熊育兰，蔡贤浩编写成员</w:t>
      </w:r>
    </w:p>
    <w:p>
      <w:r>
        <w:t>出版社：武汉：华中师范大学出版社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华大博雅  形式逻辑 评论地址：https://www.jiaokey.com/book/detail/13937140.html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