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书名：观看与被看  凝视与权利  改革开放以来媒介与农民工关系研究</w:t>
      </w:r>
    </w:p>
    <w:p>
      <w:r>
        <w:t>作者：李红艳著</w:t>
      </w:r>
    </w:p>
    <w:p>
      <w:r>
        <w:t>出版社：北京：中国言实出版社</w:t>
      </w:r>
    </w:p>
    <w:p>
      <w:r>
        <w:t>出版日期：2016.01</w:t>
      </w:r>
    </w:p>
    <w:p>
      <w:r>
        <w:t>总页数：204</w:t>
      </w:r>
    </w:p>
    <w:p>
      <w:r>
        <w:t>更多请访问教客网: www.jiaokey.com</w:t>
      </w:r>
    </w:p>
    <w:p>
      <w:r>
        <w:t>观看与被看  凝视与权利  改革开放以来媒介与农民工关系研究 评论地址：https://www.jiaokey.com/book/detail/13937288.html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