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书名：你真的知道你在吃什么吗</w:t>
      </w:r>
    </w:p>
    <w:p>
      <w:r>
        <w:t>作者：（韩）崔诺言著；邢力耕译</w:t>
      </w:r>
    </w:p>
    <w:p>
      <w:r>
        <w:t>出版社：长春:吉林科学技术出版社,2016.01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你真的知道你在吃什么吗 评论地址：https://www.jiaokey.com/book/detail/13937472.html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