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刘兴诗爷爷讲述  世界大自然  美洲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刘兴诗爷爷讲述  世界大自然  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本书出售、求购地址：https://www.jiaokey.com/book/detail/13937553.html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关键词搜索：https://www.jiaokey.com/tag/刘兴诗爷爷讲述  世界大自然  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