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我从陇上走来  一个科技记者笔下的甘肃科技变迁</w:t>
      </w:r>
    </w:p>
    <w:p>
      <w:r>
        <w:rPr>
          <w:rFonts w:ascii="宋体" w:hAnsi="宋体" w:eastAsia="宋体"/>
          <w:sz w:val="24"/>
        </w:rPr>
        <w:t>郭姜宁著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我从陇上走来  一个科技记者笔下的甘肃科技变迁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郭姜宁著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本书出售、求购地址：https://www.jiaokey.com/book/detail/13937565.html</w:t>
      </w:r>
    </w:p>
    <w:p>
      <w:r>
        <w:t>更多相关图书推荐：https://www.jiaokey.com</w:t>
      </w:r>
    </w:p>
    <w:p>
      <w:r>
        <w:t>郭姜宁著 其他作品：https://www.jiaokey.com/tag/郭姜宁著.html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关键词搜索：https://www.jiaokey.com/tag/我从陇上走来  一个科技记者笔下的甘肃科技变迁.html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