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书名：涅槃还未到</w:t>
      </w:r>
    </w:p>
    <w:p>
      <w:r>
        <w:t>作者：（美）瑞秋·&lt;font color=Red&gt;纽&lt;/font&gt;曼著；洪萃晖译</w:t>
      </w:r>
    </w:p>
    <w:p>
      <w:r>
        <w:t>出版社：北京:金城出版社,2015.11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涅槃还未到 评论地址：https://www.jiaokey.com/book/detail/13937619.html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