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书名：新经典文库  去山里盖座小屋吧</w:t>
      </w:r>
    </w:p>
    <w:p>
      <w:r>
        <w:t>作者：（日）中村好文著；陈文娟译</w:t>
      </w:r>
    </w:p>
    <w:p>
      <w:r>
        <w:t>出版社：海口:南海出版公司,2016.01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新经典文库  去山里盖座小屋吧 评论地址：https://www.jiaokey.com/book/detail/13937655.html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