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书名：跨越国际日期变更线  留学随笔</w:t>
      </w:r>
    </w:p>
    <w:p>
      <w:r>
        <w:t>作者：澍菲著</w:t>
      </w:r>
    </w:p>
    <w:p>
      <w:r>
        <w:t>出版社：开封:河南大学出版社,2015.08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跨越国际日期变更线  留学随笔 评论地址：https://www.jiaokey.com/book/detail/13937754.html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