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书名：以文学为志业  “80后学人”三人谈</w:t>
      </w:r>
    </w:p>
    <w:p>
      <w:r>
        <w:t>作者：杨庆祥，金理，黄平著</w:t>
      </w:r>
    </w:p>
    <w:p>
      <w:r>
        <w:t>出版社：桂林：广西师范大学出版社</w:t>
      </w:r>
    </w:p>
    <w:p>
      <w:r>
        <w:t>出版日期：2016</w:t>
      </w:r>
    </w:p>
    <w:p>
      <w:r>
        <w:t>总页数：223</w:t>
      </w:r>
    </w:p>
    <w:p>
      <w:r>
        <w:t>更多请访问教客网: www.jiaokey.com</w:t>
      </w:r>
    </w:p>
    <w:p>
      <w:r>
        <w:t>以文学为志业  “80后学人”三人谈 评论地址：https://www.jiaokey.com/book/detail/13937916.html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