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书名：铜碗金声  曲沃碗碗腔传</w:t>
      </w:r>
    </w:p>
    <w:p>
      <w:r>
        <w:t>作者：史建荣，刘平著</w:t>
      </w:r>
    </w:p>
    <w:p>
      <w:r>
        <w:t>出版社：太原:山西人民出版社,2015.04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铜碗金声  曲沃碗碗腔传 评论地址：https://www.jiaokey.com/book/detail/13937925.html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