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书名：千秋鉴借吾妻镜</w:t>
      </w:r>
    </w:p>
    <w:p>
      <w:r>
        <w:t>作者：钟叔河著</w:t>
      </w:r>
    </w:p>
    <w:p>
      <w:r>
        <w:t>出版社：北京:海豚出版社,2015.11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千秋鉴借吾妻镜 评论地址：https://www.jiaokey.com/book/detail/13937934.html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