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书名：意林松果阅读  我心有猛虎，而你只要一枝蔷薇</w:t>
      </w:r>
    </w:p>
    <w:p>
      <w:r>
        <w:t>作者：《意林》编辑部编</w:t>
      </w:r>
    </w:p>
    <w:p>
      <w:r>
        <w:t>出版社：长春:长春出版社,2015.09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意林松果阅读  我心有猛虎，而你只要一枝蔷薇 评论地址：https://www.jiaokey.com/book/detail/13937939.html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