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书名：风险套利</w:t>
      </w:r>
    </w:p>
    <w:p>
      <w:r>
        <w:t>作者：盖伊·P.韦瑟-普拉特（GuyP.Wyser-Pratte）著</w:t>
      </w:r>
    </w:p>
    <w:p>
      <w:r>
        <w:t>出版社：上海:上海财经大学出版社,2015.08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风险套利 评论地址：https://www.jiaokey.com/book/detail/13938168.html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